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104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Карпова П.М.,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Карпова Павла Михайловича, </w:t>
      </w:r>
      <w:r>
        <w:rPr>
          <w:rStyle w:val="cat-UserDefinedgrp-32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Карпов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31.05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531028173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Карпов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признал,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31.05.2024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</w:t>
      </w:r>
      <w:r>
        <w:rPr>
          <w:rFonts w:ascii="Times New Roman" w:eastAsia="Times New Roman" w:hAnsi="Times New Roman" w:cs="Times New Roman"/>
          <w:sz w:val="26"/>
          <w:szCs w:val="26"/>
        </w:rPr>
        <w:t>586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40531028173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Карпова Павла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104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0412365400665029782420134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6">
    <w:name w:val="cat-UserDefined grp-3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